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Силаева Максима Ивановича,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Силаев М.И. судебное заседание не явился, извещен надлежащим образом, просил рассмотреть дело в свое отсутствие, вину признает, других ходатайств не заявлял. Суд рассмотрел дело в отсутствие Силаева М.И.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Максима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505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